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C4B9" w14:textId="77777777" w:rsidR="00592A2F" w:rsidRPr="00322C25" w:rsidRDefault="00322C25">
      <w:pPr>
        <w:pStyle w:val="1"/>
        <w:rPr>
          <w:rFonts w:ascii="Times New Roman" w:hAnsi="Times New Roman" w:cs="Times New Roman"/>
          <w:lang w:val="ru-RU"/>
        </w:rPr>
      </w:pPr>
      <w:r w:rsidRPr="00322C25">
        <w:rPr>
          <w:rFonts w:ascii="Times New Roman" w:hAnsi="Times New Roman" w:cs="Times New Roman"/>
          <w:lang w:val="ru-RU"/>
        </w:rPr>
        <w:t>Опросный лист для проведения тестирования на проникновение</w:t>
      </w:r>
    </w:p>
    <w:p w14:paraId="4339CB2B" w14:textId="77777777" w:rsidR="00592A2F" w:rsidRPr="00322C25" w:rsidRDefault="00322C25">
      <w:pPr>
        <w:pStyle w:val="21"/>
        <w:rPr>
          <w:rFonts w:ascii="Times New Roman" w:hAnsi="Times New Roman" w:cs="Times New Roman"/>
        </w:rPr>
      </w:pPr>
      <w:r w:rsidRPr="00322C25">
        <w:rPr>
          <w:rFonts w:ascii="Times New Roman" w:hAnsi="Times New Roman" w:cs="Times New Roman"/>
        </w:rPr>
        <w:t xml:space="preserve">1. </w:t>
      </w:r>
      <w:proofErr w:type="spellStart"/>
      <w:r w:rsidRPr="00322C25">
        <w:rPr>
          <w:rFonts w:ascii="Times New Roman" w:hAnsi="Times New Roman" w:cs="Times New Roman"/>
        </w:rPr>
        <w:t>Общая</w:t>
      </w:r>
      <w:proofErr w:type="spellEnd"/>
      <w:r w:rsidRPr="00322C25">
        <w:rPr>
          <w:rFonts w:ascii="Times New Roman" w:hAnsi="Times New Roman" w:cs="Times New Roman"/>
        </w:rPr>
        <w:t xml:space="preserve"> </w:t>
      </w:r>
      <w:proofErr w:type="spellStart"/>
      <w:r w:rsidRPr="00322C25">
        <w:rPr>
          <w:rFonts w:ascii="Times New Roman" w:hAnsi="Times New Roman" w:cs="Times New Roman"/>
        </w:rPr>
        <w:t>информация</w:t>
      </w:r>
      <w:proofErr w:type="spellEnd"/>
      <w:r w:rsidRPr="00322C25">
        <w:rPr>
          <w:rFonts w:ascii="Times New Roman" w:hAnsi="Times New Roman" w:cs="Times New Roman"/>
        </w:rPr>
        <w:t xml:space="preserve"> о </w:t>
      </w:r>
      <w:proofErr w:type="spellStart"/>
      <w:r w:rsidRPr="00322C25">
        <w:rPr>
          <w:rFonts w:ascii="Times New Roman" w:hAnsi="Times New Roman" w:cs="Times New Roman"/>
        </w:rPr>
        <w:t>компании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92A2F" w:rsidRPr="00322C25" w14:paraId="1E18B9FD" w14:textId="77777777">
        <w:tc>
          <w:tcPr>
            <w:tcW w:w="4320" w:type="dxa"/>
          </w:tcPr>
          <w:p w14:paraId="1B3401EC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4320" w:type="dxa"/>
          </w:tcPr>
          <w:p w14:paraId="353A7148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18E280EA" w14:textId="77777777">
        <w:tc>
          <w:tcPr>
            <w:tcW w:w="4320" w:type="dxa"/>
          </w:tcPr>
          <w:p w14:paraId="35A3E8CA" w14:textId="53C8EEB9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2C25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322C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C25">
              <w:rPr>
                <w:rFonts w:ascii="Times New Roman" w:hAnsi="Times New Roman" w:cs="Times New Roman"/>
              </w:rPr>
              <w:t>компании</w:t>
            </w:r>
            <w:proofErr w:type="spellEnd"/>
          </w:p>
        </w:tc>
        <w:tc>
          <w:tcPr>
            <w:tcW w:w="4320" w:type="dxa"/>
          </w:tcPr>
          <w:p w14:paraId="6C266AF7" w14:textId="7E8E4E05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2A2F" w:rsidRPr="00322C25" w14:paraId="064093B0" w14:textId="77777777">
        <w:tc>
          <w:tcPr>
            <w:tcW w:w="4320" w:type="dxa"/>
          </w:tcPr>
          <w:p w14:paraId="44785C29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Адрес компании</w:t>
            </w:r>
          </w:p>
        </w:tc>
        <w:tc>
          <w:tcPr>
            <w:tcW w:w="4320" w:type="dxa"/>
          </w:tcPr>
          <w:p w14:paraId="587471DA" w14:textId="19A106C6" w:rsidR="00592A2F" w:rsidRPr="00322C25" w:rsidRDefault="00592A2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2A2F" w:rsidRPr="00322C25" w14:paraId="60902E77" w14:textId="77777777">
        <w:tc>
          <w:tcPr>
            <w:tcW w:w="4320" w:type="dxa"/>
          </w:tcPr>
          <w:p w14:paraId="65428908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proofErr w:type="spellStart"/>
            <w:r w:rsidRPr="00322C25">
              <w:rPr>
                <w:rFonts w:ascii="Times New Roman" w:hAnsi="Times New Roman" w:cs="Times New Roman"/>
              </w:rPr>
              <w:t>Основной</w:t>
            </w:r>
            <w:proofErr w:type="spellEnd"/>
            <w:r w:rsidRPr="00322C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C25">
              <w:rPr>
                <w:rFonts w:ascii="Times New Roman" w:hAnsi="Times New Roman" w:cs="Times New Roman"/>
              </w:rPr>
              <w:t>сайт</w:t>
            </w:r>
            <w:proofErr w:type="spellEnd"/>
          </w:p>
        </w:tc>
        <w:tc>
          <w:tcPr>
            <w:tcW w:w="4320" w:type="dxa"/>
          </w:tcPr>
          <w:p w14:paraId="448FED52" w14:textId="6270F417" w:rsidR="00592A2F" w:rsidRPr="00322C25" w:rsidRDefault="00592A2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653769B" w14:textId="77777777" w:rsidR="00592A2F" w:rsidRPr="00322C25" w:rsidRDefault="00322C25">
      <w:pPr>
        <w:pStyle w:val="21"/>
        <w:rPr>
          <w:rFonts w:ascii="Times New Roman" w:hAnsi="Times New Roman" w:cs="Times New Roman"/>
        </w:rPr>
      </w:pPr>
      <w:r w:rsidRPr="00322C25">
        <w:rPr>
          <w:rFonts w:ascii="Times New Roman" w:hAnsi="Times New Roman" w:cs="Times New Roman"/>
        </w:rPr>
        <w:t>2. Контактное лицо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92A2F" w:rsidRPr="00322C25" w14:paraId="165B9467" w14:textId="77777777">
        <w:tc>
          <w:tcPr>
            <w:tcW w:w="4320" w:type="dxa"/>
          </w:tcPr>
          <w:p w14:paraId="1AF9D6F4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4320" w:type="dxa"/>
          </w:tcPr>
          <w:p w14:paraId="7DB7FC6B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53F4FEED" w14:textId="77777777">
        <w:tc>
          <w:tcPr>
            <w:tcW w:w="4320" w:type="dxa"/>
          </w:tcPr>
          <w:p w14:paraId="5258ECE3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ФИО, должность, email, телефон</w:t>
            </w:r>
          </w:p>
        </w:tc>
        <w:tc>
          <w:tcPr>
            <w:tcW w:w="4320" w:type="dxa"/>
          </w:tcPr>
          <w:p w14:paraId="3884A685" w14:textId="6B3B1C95" w:rsidR="005D43A3" w:rsidRPr="00322C25" w:rsidRDefault="005D43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99390E9" w14:textId="77777777" w:rsidR="00592A2F" w:rsidRPr="00322C25" w:rsidRDefault="00322C25">
      <w:pPr>
        <w:pStyle w:val="21"/>
        <w:rPr>
          <w:rFonts w:ascii="Times New Roman" w:hAnsi="Times New Roman" w:cs="Times New Roman"/>
          <w:lang w:val="ru-RU"/>
        </w:rPr>
      </w:pPr>
      <w:r w:rsidRPr="00322C25">
        <w:rPr>
          <w:rFonts w:ascii="Times New Roman" w:hAnsi="Times New Roman" w:cs="Times New Roman"/>
          <w:lang w:val="ru-RU"/>
        </w:rPr>
        <w:t>3. Цель и причины проведения тестирования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92A2F" w:rsidRPr="00322C25" w14:paraId="7FD31818" w14:textId="77777777">
        <w:tc>
          <w:tcPr>
            <w:tcW w:w="4320" w:type="dxa"/>
          </w:tcPr>
          <w:p w14:paraId="0D2B1CCE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proofErr w:type="spellStart"/>
            <w:r w:rsidRPr="00322C25">
              <w:rPr>
                <w:rFonts w:ascii="Times New Roman" w:hAnsi="Times New Roman" w:cs="Times New Roman"/>
              </w:rPr>
              <w:t>Вопрос</w:t>
            </w:r>
            <w:proofErr w:type="spellEnd"/>
          </w:p>
        </w:tc>
        <w:tc>
          <w:tcPr>
            <w:tcW w:w="4320" w:type="dxa"/>
          </w:tcPr>
          <w:p w14:paraId="49FCBC5D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842C91" w14:paraId="7DEADE49" w14:textId="77777777">
        <w:tc>
          <w:tcPr>
            <w:tcW w:w="4320" w:type="dxa"/>
          </w:tcPr>
          <w:p w14:paraId="60504887" w14:textId="77777777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>Причины проведения теста (регуляторы, внутренняя инициатива и пр.)</w:t>
            </w:r>
          </w:p>
        </w:tc>
        <w:tc>
          <w:tcPr>
            <w:tcW w:w="4320" w:type="dxa"/>
          </w:tcPr>
          <w:p w14:paraId="02FB4DF8" w14:textId="45352D79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92A2F" w:rsidRPr="00842C91" w14:paraId="4CE239A2" w14:textId="77777777">
        <w:tc>
          <w:tcPr>
            <w:tcW w:w="4320" w:type="dxa"/>
          </w:tcPr>
          <w:p w14:paraId="365E8365" w14:textId="240DF1A3" w:rsidR="00592A2F" w:rsidRPr="00322C25" w:rsidRDefault="00A14991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>Желаемая дата начала и длительность</w:t>
            </w:r>
          </w:p>
        </w:tc>
        <w:tc>
          <w:tcPr>
            <w:tcW w:w="4320" w:type="dxa"/>
          </w:tcPr>
          <w:p w14:paraId="62E3813F" w14:textId="241E4CDB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14:paraId="1DC9DD56" w14:textId="77777777" w:rsidR="00592A2F" w:rsidRPr="00322C25" w:rsidRDefault="00322C25">
      <w:pPr>
        <w:pStyle w:val="21"/>
        <w:rPr>
          <w:rFonts w:ascii="Times New Roman" w:hAnsi="Times New Roman" w:cs="Times New Roman"/>
        </w:rPr>
      </w:pPr>
      <w:r w:rsidRPr="00322C25">
        <w:rPr>
          <w:rFonts w:ascii="Times New Roman" w:hAnsi="Times New Roman" w:cs="Times New Roman"/>
        </w:rPr>
        <w:t>4. Типы тестирования (отметьте нужные)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92A2F" w:rsidRPr="00322C25" w14:paraId="575BA4BD" w14:textId="77777777">
        <w:tc>
          <w:tcPr>
            <w:tcW w:w="4320" w:type="dxa"/>
          </w:tcPr>
          <w:p w14:paraId="643CEBC8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4320" w:type="dxa"/>
          </w:tcPr>
          <w:p w14:paraId="102E32B3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2D624649" w14:textId="77777777">
        <w:tc>
          <w:tcPr>
            <w:tcW w:w="4320" w:type="dxa"/>
          </w:tcPr>
          <w:p w14:paraId="71CBCAD6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Внешнее тестирование</w:t>
            </w:r>
          </w:p>
        </w:tc>
        <w:tc>
          <w:tcPr>
            <w:tcW w:w="4320" w:type="dxa"/>
          </w:tcPr>
          <w:p w14:paraId="32316E53" w14:textId="579DE9E1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9776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367B3C98" w14:textId="77777777">
        <w:tc>
          <w:tcPr>
            <w:tcW w:w="4320" w:type="dxa"/>
          </w:tcPr>
          <w:p w14:paraId="2E2F3A15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Внутреннее тестирование</w:t>
            </w:r>
          </w:p>
        </w:tc>
        <w:tc>
          <w:tcPr>
            <w:tcW w:w="4320" w:type="dxa"/>
          </w:tcPr>
          <w:p w14:paraId="64D4101E" w14:textId="0A008C7E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080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91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782EB506" w14:textId="77777777">
        <w:tc>
          <w:tcPr>
            <w:tcW w:w="4320" w:type="dxa"/>
          </w:tcPr>
          <w:p w14:paraId="30D06A10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Анализ защищенности Web-приложений</w:t>
            </w:r>
          </w:p>
        </w:tc>
        <w:tc>
          <w:tcPr>
            <w:tcW w:w="4320" w:type="dxa"/>
          </w:tcPr>
          <w:p w14:paraId="4681AF4B" w14:textId="7D182E99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2152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91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3D9F7BA2" w14:textId="77777777">
        <w:tc>
          <w:tcPr>
            <w:tcW w:w="4320" w:type="dxa"/>
          </w:tcPr>
          <w:p w14:paraId="32E38CC9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Анализ защищенности Wi-Fi</w:t>
            </w:r>
          </w:p>
        </w:tc>
        <w:tc>
          <w:tcPr>
            <w:tcW w:w="4320" w:type="dxa"/>
          </w:tcPr>
          <w:p w14:paraId="5E9CBA2F" w14:textId="3B5B3B2D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39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91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69D71AF1" w14:textId="77777777">
        <w:tc>
          <w:tcPr>
            <w:tcW w:w="4320" w:type="dxa"/>
          </w:tcPr>
          <w:p w14:paraId="2A56D889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Социальная инженерия</w:t>
            </w:r>
          </w:p>
        </w:tc>
        <w:tc>
          <w:tcPr>
            <w:tcW w:w="4320" w:type="dxa"/>
          </w:tcPr>
          <w:p w14:paraId="60BDBBB6" w14:textId="525BBA73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7209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91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2F87F717" w14:textId="77777777">
        <w:tc>
          <w:tcPr>
            <w:tcW w:w="4320" w:type="dxa"/>
          </w:tcPr>
          <w:p w14:paraId="059592A2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proofErr w:type="spellStart"/>
            <w:r w:rsidRPr="00322C25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322C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C25">
              <w:rPr>
                <w:rFonts w:ascii="Times New Roman" w:hAnsi="Times New Roman" w:cs="Times New Roman"/>
              </w:rPr>
              <w:t>исходного</w:t>
            </w:r>
            <w:proofErr w:type="spellEnd"/>
            <w:r w:rsidRPr="00322C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C25">
              <w:rPr>
                <w:rFonts w:ascii="Times New Roman" w:hAnsi="Times New Roman" w:cs="Times New Roman"/>
              </w:rPr>
              <w:t>кода</w:t>
            </w:r>
            <w:proofErr w:type="spellEnd"/>
          </w:p>
        </w:tc>
        <w:tc>
          <w:tcPr>
            <w:tcW w:w="4320" w:type="dxa"/>
          </w:tcPr>
          <w:p w14:paraId="5626F4BE" w14:textId="3A78F15A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6182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91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5ABDA686" w14:textId="77777777">
        <w:tc>
          <w:tcPr>
            <w:tcW w:w="4320" w:type="dxa"/>
          </w:tcPr>
          <w:p w14:paraId="0E1EED93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Мобильные приложения</w:t>
            </w:r>
          </w:p>
        </w:tc>
        <w:tc>
          <w:tcPr>
            <w:tcW w:w="4320" w:type="dxa"/>
          </w:tcPr>
          <w:p w14:paraId="538CC711" w14:textId="6A06967E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6296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91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8AA4A3B" w14:textId="77777777" w:rsidR="00592A2F" w:rsidRPr="00322C25" w:rsidRDefault="00322C25">
      <w:pPr>
        <w:pStyle w:val="21"/>
        <w:rPr>
          <w:rFonts w:ascii="Times New Roman" w:hAnsi="Times New Roman" w:cs="Times New Roman"/>
        </w:rPr>
      </w:pPr>
      <w:r w:rsidRPr="00322C25">
        <w:rPr>
          <w:rFonts w:ascii="Times New Roman" w:hAnsi="Times New Roman" w:cs="Times New Roman"/>
        </w:rPr>
        <w:t>5. Объекты тестирования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92A2F" w:rsidRPr="00322C25" w14:paraId="69F4A74D" w14:textId="77777777">
        <w:tc>
          <w:tcPr>
            <w:tcW w:w="4320" w:type="dxa"/>
          </w:tcPr>
          <w:p w14:paraId="77EE9452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4320" w:type="dxa"/>
          </w:tcPr>
          <w:p w14:paraId="16BCF44B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6E8D5D7F" w14:textId="77777777">
        <w:tc>
          <w:tcPr>
            <w:tcW w:w="4320" w:type="dxa"/>
          </w:tcPr>
          <w:p w14:paraId="69C32ECE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Количество внешних IP</w:t>
            </w:r>
          </w:p>
        </w:tc>
        <w:tc>
          <w:tcPr>
            <w:tcW w:w="4320" w:type="dxa"/>
          </w:tcPr>
          <w:p w14:paraId="7FE77C02" w14:textId="19C8423B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2A2F" w:rsidRPr="00322C25" w14:paraId="29C5E47D" w14:textId="77777777">
        <w:tc>
          <w:tcPr>
            <w:tcW w:w="4320" w:type="dxa"/>
          </w:tcPr>
          <w:p w14:paraId="4048CC3F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Количество внутренних IP</w:t>
            </w:r>
          </w:p>
        </w:tc>
        <w:tc>
          <w:tcPr>
            <w:tcW w:w="4320" w:type="dxa"/>
          </w:tcPr>
          <w:p w14:paraId="43D05126" w14:textId="32A19ED6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2A2F" w:rsidRPr="00842C91" w14:paraId="061AB848" w14:textId="77777777">
        <w:tc>
          <w:tcPr>
            <w:tcW w:w="4320" w:type="dxa"/>
          </w:tcPr>
          <w:p w14:paraId="27DB6667" w14:textId="2240A41F" w:rsidR="00592A2F" w:rsidRPr="00322C25" w:rsidRDefault="00A14991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 xml:space="preserve">Находятся ли в составе обследуемого объекта </w:t>
            </w:r>
            <w:r w:rsidRPr="00322C25">
              <w:rPr>
                <w:rFonts w:ascii="Times New Roman" w:hAnsi="Times New Roman" w:cs="Times New Roman"/>
              </w:rPr>
              <w:t>WEB</w:t>
            </w:r>
            <w:r w:rsidRPr="00322C25">
              <w:rPr>
                <w:rFonts w:ascii="Times New Roman" w:hAnsi="Times New Roman" w:cs="Times New Roman"/>
                <w:lang w:val="ru-RU"/>
              </w:rPr>
              <w:t xml:space="preserve">-приложения (например: </w:t>
            </w:r>
            <w:r w:rsidRPr="00322C25">
              <w:rPr>
                <w:rFonts w:ascii="Times New Roman" w:hAnsi="Times New Roman" w:cs="Times New Roman"/>
              </w:rPr>
              <w:t>CRM</w:t>
            </w:r>
            <w:r w:rsidRPr="00322C25">
              <w:rPr>
                <w:rFonts w:ascii="Times New Roman" w:hAnsi="Times New Roman" w:cs="Times New Roman"/>
                <w:lang w:val="ru-RU"/>
              </w:rPr>
              <w:t>, 1С, сайт и т.д.), если «ДА», то укажите их кол-во</w:t>
            </w:r>
          </w:p>
        </w:tc>
        <w:tc>
          <w:tcPr>
            <w:tcW w:w="4320" w:type="dxa"/>
          </w:tcPr>
          <w:p w14:paraId="26F452D7" w14:textId="7D574391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14:paraId="4A1C6225" w14:textId="77777777" w:rsidR="00592A2F" w:rsidRPr="00322C25" w:rsidRDefault="00322C25">
      <w:pPr>
        <w:pStyle w:val="21"/>
        <w:rPr>
          <w:rFonts w:ascii="Times New Roman" w:hAnsi="Times New Roman" w:cs="Times New Roman"/>
        </w:rPr>
      </w:pPr>
      <w:r w:rsidRPr="00322C25">
        <w:rPr>
          <w:rFonts w:ascii="Times New Roman" w:hAnsi="Times New Roman" w:cs="Times New Roman"/>
        </w:rPr>
        <w:t>6. Модель нарушителя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92A2F" w:rsidRPr="00322C25" w14:paraId="3EEFC9A0" w14:textId="77777777">
        <w:tc>
          <w:tcPr>
            <w:tcW w:w="4320" w:type="dxa"/>
          </w:tcPr>
          <w:p w14:paraId="3DEE03ED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4320" w:type="dxa"/>
          </w:tcPr>
          <w:p w14:paraId="6F1976CF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3C24C8C0" w14:textId="77777777">
        <w:tc>
          <w:tcPr>
            <w:tcW w:w="4320" w:type="dxa"/>
          </w:tcPr>
          <w:p w14:paraId="1016E4A8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Черный ящик</w:t>
            </w:r>
          </w:p>
        </w:tc>
        <w:tc>
          <w:tcPr>
            <w:tcW w:w="4320" w:type="dxa"/>
          </w:tcPr>
          <w:p w14:paraId="594EB93A" w14:textId="72545E5F" w:rsidR="00592A2F" w:rsidRPr="00322C25" w:rsidRDefault="0045349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4451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4991" w:rsidRPr="00322C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2A2F" w:rsidRPr="00322C25" w14:paraId="570AFB14" w14:textId="77777777">
        <w:tc>
          <w:tcPr>
            <w:tcW w:w="4320" w:type="dxa"/>
          </w:tcPr>
          <w:p w14:paraId="6A36500E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Серый ящик</w:t>
            </w:r>
          </w:p>
        </w:tc>
        <w:tc>
          <w:tcPr>
            <w:tcW w:w="4320" w:type="dxa"/>
          </w:tcPr>
          <w:p w14:paraId="40AA0EEA" w14:textId="333BC871" w:rsidR="00592A2F" w:rsidRPr="00322C25" w:rsidRDefault="0045349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798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91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4991" w:rsidRPr="00322C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2A2F" w:rsidRPr="00322C25" w14:paraId="02F4A83B" w14:textId="77777777">
        <w:tc>
          <w:tcPr>
            <w:tcW w:w="4320" w:type="dxa"/>
          </w:tcPr>
          <w:p w14:paraId="5B4F0076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Белый ящик</w:t>
            </w:r>
          </w:p>
        </w:tc>
        <w:tc>
          <w:tcPr>
            <w:tcW w:w="4320" w:type="dxa"/>
          </w:tcPr>
          <w:p w14:paraId="00D192AD" w14:textId="1C24AE51" w:rsidR="00592A2F" w:rsidRPr="00322C25" w:rsidRDefault="0045349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47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91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4991" w:rsidRPr="00322C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0247FBC" w14:textId="77777777" w:rsidR="00A14991" w:rsidRPr="00322C25" w:rsidRDefault="00A14991">
      <w:pPr>
        <w:pStyle w:val="21"/>
        <w:rPr>
          <w:rFonts w:ascii="Times New Roman" w:hAnsi="Times New Roman" w:cs="Times New Roman"/>
          <w:lang w:val="ru-RU"/>
        </w:rPr>
      </w:pPr>
    </w:p>
    <w:p w14:paraId="7EE68771" w14:textId="6EB5665A" w:rsidR="00592A2F" w:rsidRPr="00322C25" w:rsidRDefault="00322C25">
      <w:pPr>
        <w:pStyle w:val="21"/>
        <w:rPr>
          <w:rFonts w:ascii="Times New Roman" w:hAnsi="Times New Roman" w:cs="Times New Roman"/>
          <w:lang w:val="ru-RU"/>
        </w:rPr>
      </w:pPr>
      <w:r w:rsidRPr="00322C25">
        <w:rPr>
          <w:rFonts w:ascii="Times New Roman" w:hAnsi="Times New Roman" w:cs="Times New Roman"/>
        </w:rPr>
        <w:t xml:space="preserve">7. </w:t>
      </w:r>
      <w:proofErr w:type="spellStart"/>
      <w:r w:rsidRPr="00322C25">
        <w:rPr>
          <w:rFonts w:ascii="Times New Roman" w:hAnsi="Times New Roman" w:cs="Times New Roman"/>
        </w:rPr>
        <w:t>Ограничения</w:t>
      </w:r>
      <w:proofErr w:type="spellEnd"/>
      <w:r w:rsidRPr="00322C25">
        <w:rPr>
          <w:rFonts w:ascii="Times New Roman" w:hAnsi="Times New Roman" w:cs="Times New Roman"/>
        </w:rPr>
        <w:t xml:space="preserve"> и </w:t>
      </w:r>
      <w:proofErr w:type="spellStart"/>
      <w:r w:rsidRPr="00322C25">
        <w:rPr>
          <w:rFonts w:ascii="Times New Roman" w:hAnsi="Times New Roman" w:cs="Times New Roman"/>
        </w:rPr>
        <w:t>условия</w:t>
      </w:r>
      <w:proofErr w:type="spellEnd"/>
      <w:r w:rsidRPr="00322C25">
        <w:rPr>
          <w:rFonts w:ascii="Times New Roman" w:hAnsi="Times New Roman" w:cs="Times New Roman"/>
        </w:rPr>
        <w:t xml:space="preserve"> </w:t>
      </w:r>
      <w:proofErr w:type="spellStart"/>
      <w:r w:rsidRPr="00322C25">
        <w:rPr>
          <w:rFonts w:ascii="Times New Roman" w:hAnsi="Times New Roman" w:cs="Times New Roman"/>
        </w:rPr>
        <w:t>тестирования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92A2F" w:rsidRPr="00322C25" w14:paraId="18AAA90F" w14:textId="77777777">
        <w:tc>
          <w:tcPr>
            <w:tcW w:w="4320" w:type="dxa"/>
          </w:tcPr>
          <w:p w14:paraId="6CE7059A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proofErr w:type="spellStart"/>
            <w:r w:rsidRPr="00322C25">
              <w:rPr>
                <w:rFonts w:ascii="Times New Roman" w:hAnsi="Times New Roman" w:cs="Times New Roman"/>
              </w:rPr>
              <w:t>Вопрос</w:t>
            </w:r>
            <w:proofErr w:type="spellEnd"/>
          </w:p>
        </w:tc>
        <w:tc>
          <w:tcPr>
            <w:tcW w:w="4320" w:type="dxa"/>
          </w:tcPr>
          <w:p w14:paraId="75CEC6B9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42ACD701" w14:textId="77777777">
        <w:tc>
          <w:tcPr>
            <w:tcW w:w="4320" w:type="dxa"/>
          </w:tcPr>
          <w:p w14:paraId="6624760B" w14:textId="77777777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>Разрешено ли применение социальной инженерии?</w:t>
            </w:r>
          </w:p>
        </w:tc>
        <w:tc>
          <w:tcPr>
            <w:tcW w:w="4320" w:type="dxa"/>
          </w:tcPr>
          <w:p w14:paraId="1FD17CC8" w14:textId="1B6D32FA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7733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3E3E77E1" w14:textId="77777777">
        <w:tc>
          <w:tcPr>
            <w:tcW w:w="4320" w:type="dxa"/>
          </w:tcPr>
          <w:p w14:paraId="7BC10CBD" w14:textId="77777777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>Есть ли ограничения по времени тестирования?</w:t>
            </w:r>
          </w:p>
        </w:tc>
        <w:tc>
          <w:tcPr>
            <w:tcW w:w="4320" w:type="dxa"/>
          </w:tcPr>
          <w:p w14:paraId="3812A486" w14:textId="4B14EA94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359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5EA8337A" w14:textId="77777777">
        <w:tc>
          <w:tcPr>
            <w:tcW w:w="4320" w:type="dxa"/>
          </w:tcPr>
          <w:p w14:paraId="7D89CC59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Предоставляется ли удалённый доступ?</w:t>
            </w:r>
          </w:p>
        </w:tc>
        <w:tc>
          <w:tcPr>
            <w:tcW w:w="4320" w:type="dxa"/>
          </w:tcPr>
          <w:p w14:paraId="2A717BD4" w14:textId="2772B7C0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360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12DC9195" w14:textId="77777777">
        <w:tc>
          <w:tcPr>
            <w:tcW w:w="4320" w:type="dxa"/>
          </w:tcPr>
          <w:p w14:paraId="75CBC9C0" w14:textId="77777777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>Было ли ранее проведено тестирование?</w:t>
            </w:r>
          </w:p>
        </w:tc>
        <w:tc>
          <w:tcPr>
            <w:tcW w:w="4320" w:type="dxa"/>
          </w:tcPr>
          <w:p w14:paraId="2607C350" w14:textId="7D2B3832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9848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2C9B97A" w14:textId="77777777" w:rsidR="00592A2F" w:rsidRPr="00322C25" w:rsidRDefault="00322C25">
      <w:pPr>
        <w:pStyle w:val="21"/>
        <w:rPr>
          <w:rFonts w:ascii="Times New Roman" w:hAnsi="Times New Roman" w:cs="Times New Roman"/>
        </w:rPr>
      </w:pPr>
      <w:r w:rsidRPr="00322C25">
        <w:rPr>
          <w:rFonts w:ascii="Times New Roman" w:hAnsi="Times New Roman" w:cs="Times New Roman"/>
        </w:rPr>
        <w:t>8. Используемые средства защиты и ограничения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92A2F" w:rsidRPr="00322C25" w14:paraId="5F5837F5" w14:textId="77777777">
        <w:tc>
          <w:tcPr>
            <w:tcW w:w="4320" w:type="dxa"/>
          </w:tcPr>
          <w:p w14:paraId="7FDD4792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4320" w:type="dxa"/>
          </w:tcPr>
          <w:p w14:paraId="670FAC77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23A805D4" w14:textId="77777777">
        <w:tc>
          <w:tcPr>
            <w:tcW w:w="4320" w:type="dxa"/>
          </w:tcPr>
          <w:p w14:paraId="56678CF7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Используется ли WAF?</w:t>
            </w:r>
          </w:p>
        </w:tc>
        <w:tc>
          <w:tcPr>
            <w:tcW w:w="4320" w:type="dxa"/>
          </w:tcPr>
          <w:p w14:paraId="5D97CD33" w14:textId="13137A0C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12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08B8F7B9" w14:textId="77777777">
        <w:tc>
          <w:tcPr>
            <w:tcW w:w="4320" w:type="dxa"/>
          </w:tcPr>
          <w:p w14:paraId="7FF469DB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Используется ли IPS/IDS?</w:t>
            </w:r>
          </w:p>
        </w:tc>
        <w:tc>
          <w:tcPr>
            <w:tcW w:w="4320" w:type="dxa"/>
          </w:tcPr>
          <w:p w14:paraId="5E8E0093" w14:textId="7F4C0B61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7302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5D4A0EA4" w14:textId="77777777">
        <w:tc>
          <w:tcPr>
            <w:tcW w:w="4320" w:type="dxa"/>
          </w:tcPr>
          <w:p w14:paraId="3B043266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Есть ли DDoS защита?</w:t>
            </w:r>
          </w:p>
        </w:tc>
        <w:tc>
          <w:tcPr>
            <w:tcW w:w="4320" w:type="dxa"/>
          </w:tcPr>
          <w:p w14:paraId="2B0E43C1" w14:textId="5ADBD723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3155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A2F" w:rsidRPr="00322C25" w14:paraId="666A95C9" w14:textId="77777777">
        <w:tc>
          <w:tcPr>
            <w:tcW w:w="4320" w:type="dxa"/>
          </w:tcPr>
          <w:p w14:paraId="7D208703" w14:textId="77777777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>Может ли защита быть временно отключена?</w:t>
            </w:r>
          </w:p>
        </w:tc>
        <w:tc>
          <w:tcPr>
            <w:tcW w:w="4320" w:type="dxa"/>
          </w:tcPr>
          <w:p w14:paraId="63E86B55" w14:textId="58057FA6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3566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2012E2B" w14:textId="77777777" w:rsidR="00592A2F" w:rsidRPr="00322C25" w:rsidRDefault="00322C25">
      <w:pPr>
        <w:pStyle w:val="21"/>
        <w:rPr>
          <w:rFonts w:ascii="Times New Roman" w:hAnsi="Times New Roman" w:cs="Times New Roman"/>
        </w:rPr>
      </w:pPr>
      <w:r w:rsidRPr="00322C25">
        <w:rPr>
          <w:rFonts w:ascii="Times New Roman" w:hAnsi="Times New Roman" w:cs="Times New Roman"/>
        </w:rPr>
        <w:t>9. Повторное тестирование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92A2F" w:rsidRPr="00322C25" w14:paraId="7A8383D8" w14:textId="77777777">
        <w:tc>
          <w:tcPr>
            <w:tcW w:w="4320" w:type="dxa"/>
          </w:tcPr>
          <w:p w14:paraId="2254DB8C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4320" w:type="dxa"/>
          </w:tcPr>
          <w:p w14:paraId="2C775EFB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6D3A7854" w14:textId="77777777">
        <w:tc>
          <w:tcPr>
            <w:tcW w:w="4320" w:type="dxa"/>
          </w:tcPr>
          <w:p w14:paraId="2265EC4F" w14:textId="77777777" w:rsidR="00592A2F" w:rsidRPr="00322C25" w:rsidRDefault="00322C25">
            <w:pPr>
              <w:rPr>
                <w:rFonts w:ascii="Times New Roman" w:hAnsi="Times New Roman" w:cs="Times New Roman"/>
                <w:lang w:val="ru-RU"/>
              </w:rPr>
            </w:pPr>
            <w:r w:rsidRPr="00322C25">
              <w:rPr>
                <w:rFonts w:ascii="Times New Roman" w:hAnsi="Times New Roman" w:cs="Times New Roman"/>
                <w:lang w:val="ru-RU"/>
              </w:rPr>
              <w:t>Требуется ли повторное тестирование по устраненным уязвимостям?</w:t>
            </w:r>
          </w:p>
        </w:tc>
        <w:tc>
          <w:tcPr>
            <w:tcW w:w="4320" w:type="dxa"/>
          </w:tcPr>
          <w:p w14:paraId="3B274979" w14:textId="1C25443F" w:rsidR="00592A2F" w:rsidRPr="00322C25" w:rsidRDefault="0045349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9273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A3" w:rsidRPr="00322C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43A3" w:rsidRPr="00322C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7B3C24E" w14:textId="77777777" w:rsidR="00592A2F" w:rsidRPr="00322C25" w:rsidRDefault="00322C25">
      <w:pPr>
        <w:pStyle w:val="21"/>
        <w:rPr>
          <w:rFonts w:ascii="Times New Roman" w:hAnsi="Times New Roman" w:cs="Times New Roman"/>
        </w:rPr>
      </w:pPr>
      <w:r w:rsidRPr="00322C25">
        <w:rPr>
          <w:rFonts w:ascii="Times New Roman" w:hAnsi="Times New Roman" w:cs="Times New Roman"/>
        </w:rPr>
        <w:t>10. Дополнительные комментарии / особенности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92A2F" w:rsidRPr="00322C25" w14:paraId="1C9A57FA" w14:textId="77777777">
        <w:tc>
          <w:tcPr>
            <w:tcW w:w="4320" w:type="dxa"/>
          </w:tcPr>
          <w:p w14:paraId="46323388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4320" w:type="dxa"/>
          </w:tcPr>
          <w:p w14:paraId="0EEFB25D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Ответ / Отметка</w:t>
            </w:r>
          </w:p>
        </w:tc>
      </w:tr>
      <w:tr w:rsidR="00592A2F" w:rsidRPr="00322C25" w14:paraId="1B66E2E8" w14:textId="77777777">
        <w:tc>
          <w:tcPr>
            <w:tcW w:w="4320" w:type="dxa"/>
          </w:tcPr>
          <w:p w14:paraId="682DE284" w14:textId="77777777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>Комментарии / Особые требования / Пожелания</w:t>
            </w:r>
          </w:p>
        </w:tc>
        <w:tc>
          <w:tcPr>
            <w:tcW w:w="4320" w:type="dxa"/>
          </w:tcPr>
          <w:p w14:paraId="4357D3D8" w14:textId="5CB7E313" w:rsidR="00592A2F" w:rsidRPr="00322C25" w:rsidRDefault="00322C25">
            <w:pPr>
              <w:rPr>
                <w:rFonts w:ascii="Times New Roman" w:hAnsi="Times New Roman" w:cs="Times New Roman"/>
              </w:rPr>
            </w:pPr>
            <w:r w:rsidRPr="00322C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51BA52A" w14:textId="77777777" w:rsidR="00C10B16" w:rsidRDefault="00C10B16">
      <w:pPr>
        <w:rPr>
          <w:rFonts w:ascii="Times New Roman" w:hAnsi="Times New Roman" w:cs="Times New Roman"/>
          <w:lang w:val="ru-RU"/>
        </w:rPr>
      </w:pPr>
    </w:p>
    <w:p w14:paraId="5E287B4A" w14:textId="77777777" w:rsidR="00335EA8" w:rsidRPr="00335EA8" w:rsidRDefault="00335EA8">
      <w:pPr>
        <w:rPr>
          <w:rFonts w:ascii="Times New Roman" w:hAnsi="Times New Roman" w:cs="Times New Roman"/>
          <w:lang w:val="ru-RU"/>
        </w:rPr>
      </w:pPr>
    </w:p>
    <w:sectPr w:rsidR="00335EA8" w:rsidRPr="00335EA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208A" w14:textId="77777777" w:rsidR="00453496" w:rsidRDefault="00453496">
      <w:pPr>
        <w:spacing w:after="0" w:line="240" w:lineRule="auto"/>
      </w:pPr>
      <w:r>
        <w:separator/>
      </w:r>
    </w:p>
  </w:endnote>
  <w:endnote w:type="continuationSeparator" w:id="0">
    <w:p w14:paraId="47F782EE" w14:textId="77777777" w:rsidR="00453496" w:rsidRDefault="0045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3206" w14:textId="77777777" w:rsidR="00453496" w:rsidRDefault="00453496">
      <w:pPr>
        <w:spacing w:after="0" w:line="240" w:lineRule="auto"/>
      </w:pPr>
      <w:r>
        <w:separator/>
      </w:r>
    </w:p>
  </w:footnote>
  <w:footnote w:type="continuationSeparator" w:id="0">
    <w:p w14:paraId="1EFE49CF" w14:textId="77777777" w:rsidR="00453496" w:rsidRDefault="0045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45FF" w14:textId="77777777" w:rsidR="00592A2F" w:rsidRDefault="00322C25">
    <w:pPr>
      <w:pStyle w:val="a5"/>
    </w:pPr>
    <w:r>
      <w:rPr>
        <w:noProof/>
      </w:rPr>
      <w:drawing>
        <wp:inline distT="0" distB="0" distL="0" distR="0" wp14:anchorId="3DEBAB1C" wp14:editId="1510191B">
          <wp:extent cx="1828800" cy="5007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компании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00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7E5"/>
    <w:rsid w:val="0015074B"/>
    <w:rsid w:val="00166086"/>
    <w:rsid w:val="00295AEE"/>
    <w:rsid w:val="0029639D"/>
    <w:rsid w:val="00322C25"/>
    <w:rsid w:val="00326F90"/>
    <w:rsid w:val="00335EA8"/>
    <w:rsid w:val="00453496"/>
    <w:rsid w:val="00592A2F"/>
    <w:rsid w:val="005D43A3"/>
    <w:rsid w:val="0073642A"/>
    <w:rsid w:val="00842C91"/>
    <w:rsid w:val="00846BEA"/>
    <w:rsid w:val="00A14991"/>
    <w:rsid w:val="00AA1D8D"/>
    <w:rsid w:val="00B47730"/>
    <w:rsid w:val="00C10B16"/>
    <w:rsid w:val="00CB0664"/>
    <w:rsid w:val="00FA17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7AD5D"/>
  <w14:defaultImageDpi w14:val="330"/>
  <w15:docId w15:val="{303C1830-129B-4E61-9208-E705E981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35EA8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16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Никита Молчан</cp:lastModifiedBy>
  <cp:revision>2</cp:revision>
  <dcterms:created xsi:type="dcterms:W3CDTF">2025-11-29T19:39:00Z</dcterms:created>
  <dcterms:modified xsi:type="dcterms:W3CDTF">2025-11-29T19:39:00Z</dcterms:modified>
  <cp:category/>
</cp:coreProperties>
</file>